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Sniper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Chris Kyle's role in the rodeo?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Chris Kyle's first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Favorite weapon?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Chris Kyle wife's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title his platoon mates gave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company did Chris Kyle found post military?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tours of duty Chris Kyle served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 where Chris Kyle was born and deceased?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Chris Kyle's killer's illness?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Chris Kyle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Actor who played Chris Kyle?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 Kyle's formal training?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American Sniper movie was directed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Chris Kyle's job before he joined the navy?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Country Chris Kyle served in?</w:t>
            </w:r>
          </w:p>
        </w:tc>
      </w:tr>
    </w:tbl>
    <w:p>
      <w:pPr>
        <w:pStyle w:val="WordBankMedium"/>
      </w:pPr>
      <w:r>
        <w:t xml:space="preserve">   Winmag    </w:t>
      </w:r>
      <w:r>
        <w:t xml:space="preserve">   Taya    </w:t>
      </w:r>
      <w:r>
        <w:t xml:space="preserve">   Cooper    </w:t>
      </w:r>
      <w:r>
        <w:t xml:space="preserve">   Iraq    </w:t>
      </w:r>
      <w:r>
        <w:t xml:space="preserve">   NavySeal    </w:t>
      </w:r>
      <w:r>
        <w:t xml:space="preserve">   Texas    </w:t>
      </w:r>
      <w:r>
        <w:t xml:space="preserve">   Eastwood    </w:t>
      </w:r>
      <w:r>
        <w:t xml:space="preserve">   TheLegend    </w:t>
      </w:r>
      <w:r>
        <w:t xml:space="preserve">   Four    </w:t>
      </w:r>
      <w:r>
        <w:t xml:space="preserve">   RanchHand    </w:t>
      </w:r>
      <w:r>
        <w:t xml:space="preserve">   PTSD    </w:t>
      </w:r>
      <w:r>
        <w:t xml:space="preserve">   GunShotWound    </w:t>
      </w:r>
      <w:r>
        <w:t xml:space="preserve">   BroncoBuster    </w:t>
      </w:r>
      <w:r>
        <w:t xml:space="preserve">   Woman    </w:t>
      </w:r>
      <w:r>
        <w:t xml:space="preserve">   Security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Sniper</dc:title>
  <dcterms:created xsi:type="dcterms:W3CDTF">2021-10-11T01:06:04Z</dcterms:created>
  <dcterms:modified xsi:type="dcterms:W3CDTF">2021-10-11T01:06:04Z</dcterms:modified>
</cp:coreProperties>
</file>