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Sniper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Chris stop drinking?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Logo on Chris's Vests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 Kyle's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branch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Childhood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Position 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Chris and Taya meet?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 shot a woman who had 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airplane did his son fly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Chris's skill with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Chris's company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Hobby before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$20,000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Confirmed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deployed what state did his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Chris break while riding wild bronco?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NFL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Chris's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Chris's brother's military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Chris serve?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Military Branch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Sniper Crossword</dc:title>
  <dcterms:created xsi:type="dcterms:W3CDTF">2021-10-11T01:05:48Z</dcterms:created>
  <dcterms:modified xsi:type="dcterms:W3CDTF">2021-10-11T01:05:48Z</dcterms:modified>
</cp:coreProperties>
</file>