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Sniper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snipers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Chris's unit's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did Chris serve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branch of service did Chris Kyle serve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Branch of service Chris's brother served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 used most by Chris Kyle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Enemy nicknamed Kyle, Al-SSAITAN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Occupation of Chris before the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Badge awarded to SEALS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stands for Basis Underwater Demolition/SEAL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Chris Kyle's special unit in the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Chris Kyle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 Kyles Wife's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 Crossword</dc:title>
  <dcterms:created xsi:type="dcterms:W3CDTF">2021-10-11T01:06:07Z</dcterms:created>
  <dcterms:modified xsi:type="dcterms:W3CDTF">2021-10-11T01:06:07Z</dcterms:modified>
</cp:coreProperties>
</file>