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Sniper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parkour; 9 letters starts with C ends with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a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many of these in our school, there are the jocks, the nerds, the goths, and many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rainbow or a color wheel; 8 letters starts with S and ends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 letter word starting with O and ending with Y and means bad tempered and combative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Amelia Earhart, Chesley Sullenberger, The Wright Brothers are all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Could be called CPR and is used to restart ones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aren't an employee at a place and a sign says employees only, you are being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Philippe Petit is very audacious just from his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 letter word that starts with D and ends with Y and means a division or contrast between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write something permanent, it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United States was one of these under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brothers car is not in it's best condition after he backed into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children in our school do this to their smartness because they are actually smart but pretend they aren't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medical condition that discolors your eyes and makes them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 Lincoln helped ________ the slaves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road that is made out of tar and crushed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minister who is also the first name of a Rams defensive lineman from 1961-1971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indecisive; 9 letters, starts with T and ends with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Iraq soldier that is 6 letters and starts with J and ends with 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Sniper Vocab Words</dc:title>
  <dcterms:created xsi:type="dcterms:W3CDTF">2021-10-12T20:20:27Z</dcterms:created>
  <dcterms:modified xsi:type="dcterms:W3CDTF">2021-10-12T20:20:27Z</dcterms:modified>
</cp:coreProperties>
</file>