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Sniper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BRADLEY COOPER    </w:t>
      </w:r>
      <w:r>
        <w:t xml:space="preserve">   COWBOY    </w:t>
      </w:r>
      <w:r>
        <w:t xml:space="preserve">   FAMILY    </w:t>
      </w:r>
      <w:r>
        <w:t xml:space="preserve">   GUN    </w:t>
      </w:r>
      <w:r>
        <w:t xml:space="preserve">   MOVIE    </w:t>
      </w:r>
      <w:r>
        <w:t xml:space="preserve">   SNIPER    </w:t>
      </w:r>
      <w:r>
        <w:t xml:space="preserve">   SOILDERS    </w:t>
      </w:r>
      <w:r>
        <w:t xml:space="preserve">   TANK    </w:t>
      </w:r>
      <w:r>
        <w:t xml:space="preserve">   TAYA    </w:t>
      </w:r>
      <w:r>
        <w:t xml:space="preserve">   TOUR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Sniper Word Search</dc:title>
  <dcterms:created xsi:type="dcterms:W3CDTF">2021-10-11T01:05:03Z</dcterms:created>
  <dcterms:modified xsi:type="dcterms:W3CDTF">2021-10-11T01:05:03Z</dcterms:modified>
</cp:coreProperties>
</file>