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Sniper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relating to ordinary citizens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prevent access to or form buy surrounding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prolonged period of low rainfall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smell that is only smelled briefly or faintly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action intended to deceive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revive someone from uncononsciousness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relating to the business of running an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certain or fixed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deep regret or guilt or wrong committed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beset with difficulties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life expectancy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climb, move or get in or out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yellow tint to the skin or eyes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band of colors as seen in a rainbow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characterized by or suggesting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material used for surfacing roads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flat peper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complete absolute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Sniper</dc:title>
  <dcterms:created xsi:type="dcterms:W3CDTF">2021-10-11T01:06:09Z</dcterms:created>
  <dcterms:modified xsi:type="dcterms:W3CDTF">2021-10-11T01:06:09Z</dcterms:modified>
</cp:coreProperties>
</file>