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Sniper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DAUBER    </w:t>
      </w:r>
      <w:r>
        <w:t xml:space="preserve">   INTEGRATED    </w:t>
      </w:r>
      <w:r>
        <w:t xml:space="preserve">   HOISTING    </w:t>
      </w:r>
      <w:r>
        <w:t xml:space="preserve">   DISINTEGRATE    </w:t>
      </w:r>
      <w:r>
        <w:t xml:space="preserve">   SCENERY    </w:t>
      </w:r>
      <w:r>
        <w:t xml:space="preserve">   PREDECESSORS    </w:t>
      </w:r>
      <w:r>
        <w:t xml:space="preserve">   RECRUITER    </w:t>
      </w:r>
      <w:r>
        <w:t xml:space="preserve">   DUBIOUS    </w:t>
      </w:r>
      <w:r>
        <w:t xml:space="preserve">   INSURGENTS    </w:t>
      </w:r>
      <w:r>
        <w:t xml:space="preserve">   ARTILLERY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Sniper</dc:title>
  <dcterms:created xsi:type="dcterms:W3CDTF">2021-10-12T20:40:40Z</dcterms:created>
  <dcterms:modified xsi:type="dcterms:W3CDTF">2021-10-12T20:40:40Z</dcterms:modified>
</cp:coreProperties>
</file>