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Society In Transition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dawes act    </w:t>
      </w:r>
      <w:r>
        <w:t xml:space="preserve">   reservations    </w:t>
      </w:r>
      <w:r>
        <w:t xml:space="preserve">   indian wars    </w:t>
      </w:r>
      <w:r>
        <w:t xml:space="preserve">   homestead act    </w:t>
      </w:r>
      <w:r>
        <w:t xml:space="preserve">   klondike gold rush    </w:t>
      </w:r>
      <w:r>
        <w:t xml:space="preserve">   great plains    </w:t>
      </w:r>
      <w:r>
        <w:t xml:space="preserve">   frontier    </w:t>
      </w:r>
      <w:r>
        <w:t xml:space="preserve">   chinese exclusion act    </w:t>
      </w:r>
      <w:r>
        <w:t xml:space="preserve">   americanization    </w:t>
      </w:r>
      <w:r>
        <w:t xml:space="preserve">   nativists    </w:t>
      </w:r>
      <w:r>
        <w:t xml:space="preserve">   ethic ghettos    </w:t>
      </w:r>
      <w:r>
        <w:t xml:space="preserve">   new immigrants    </w:t>
      </w:r>
      <w:r>
        <w:t xml:space="preserve">   push and pull factors    </w:t>
      </w:r>
      <w:r>
        <w:t xml:space="preserve">   immigration    </w:t>
      </w:r>
      <w:r>
        <w:t xml:space="preserve">   political bosses    </w:t>
      </w:r>
      <w:r>
        <w:t xml:space="preserve">   political machine    </w:t>
      </w:r>
      <w:r>
        <w:t xml:space="preserve">   Tenement    </w:t>
      </w:r>
      <w:r>
        <w:t xml:space="preserve">   demography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Society In Transition</dc:title>
  <dcterms:created xsi:type="dcterms:W3CDTF">2021-10-11T01:05:53Z</dcterms:created>
  <dcterms:modified xsi:type="dcterms:W3CDTF">2021-10-11T01:05:53Z</dcterms:modified>
</cp:coreProperties>
</file>