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Sociology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use of sciene to justify racial inequalites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judge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racism with in schools, political strutures or institueds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"How you see yourselve vs how others see you"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Blaming other races for things that aren't their faults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prefer lighter colored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author of "Souls of Black Folks"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Employers benifiting from cheap labor,low wages, and conflicts with in working class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action of racism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liking colored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Sociology</dc:title>
  <dcterms:created xsi:type="dcterms:W3CDTF">2021-10-12T20:20:06Z</dcterms:created>
  <dcterms:modified xsi:type="dcterms:W3CDTF">2021-10-12T20:20:06Z</dcterms:modified>
</cp:coreProperties>
</file>