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American States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Arizona    </w:t>
      </w:r>
      <w:r>
        <w:t xml:space="preserve">   California    </w:t>
      </w:r>
      <w:r>
        <w:t xml:space="preserve">   Florida    </w:t>
      </w:r>
      <w:r>
        <w:t xml:space="preserve">   Hawaii    </w:t>
      </w:r>
      <w:r>
        <w:t xml:space="preserve">   Idaho    </w:t>
      </w:r>
      <w:r>
        <w:t xml:space="preserve">   Iowa    </w:t>
      </w:r>
      <w:r>
        <w:t xml:space="preserve">   Kansas    </w:t>
      </w:r>
      <w:r>
        <w:t xml:space="preserve">   Kentucky    </w:t>
      </w:r>
      <w:r>
        <w:t xml:space="preserve">   Maine    </w:t>
      </w:r>
      <w:r>
        <w:t xml:space="preserve">   Montana    </w:t>
      </w:r>
      <w:r>
        <w:t xml:space="preserve">   Texas    </w:t>
      </w:r>
      <w:r>
        <w:t xml:space="preserve">   Utah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States</dc:title>
  <dcterms:created xsi:type="dcterms:W3CDTF">2021-10-12T20:41:19Z</dcterms:created>
  <dcterms:modified xsi:type="dcterms:W3CDTF">2021-10-12T20:41:19Z</dcterms:modified>
</cp:coreProperties>
</file>