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bear fire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proctected against unreasonablesearches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not to incriminate yourself, plead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legislative body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process is the legal requirement that the state must respect all legal rights that are owed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Bill of Rights is the collective name for the first ten amendments to the United States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allows the freedom of speech, press and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affords you the right to trial, counel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1.a formal written request, typically one signed by many people, appealing to authority with respect to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expresses the principle of federalism, which strictly supports the entire plan of the original Constitution for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says you have the right not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codifies the right to a jury trial in certain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not to receive excessive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taking of property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Studies</dc:title>
  <dcterms:created xsi:type="dcterms:W3CDTF">2021-10-11T01:05:22Z</dcterms:created>
  <dcterms:modified xsi:type="dcterms:W3CDTF">2021-10-11T01:05:22Z</dcterms:modified>
</cp:coreProperties>
</file>