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theatre thought to be bad (they thought it was...)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john drew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like lionel, ethel, and john barrymore are exaples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children most likely to become when exposed to theatre at an early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theatracal family? (hint- drew...)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theater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hollywood was the center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first theater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first theater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theatre a good thing in the american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Theatre</dc:title>
  <dcterms:created xsi:type="dcterms:W3CDTF">2021-10-11T01:05:19Z</dcterms:created>
  <dcterms:modified xsi:type="dcterms:W3CDTF">2021-10-11T01:05:19Z</dcterms:modified>
</cp:coreProperties>
</file>