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Toy Fox Terrier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sca    </w:t>
      </w:r>
      <w:r>
        <w:t xml:space="preserve">   pll    </w:t>
      </w:r>
      <w:r>
        <w:t xml:space="preserve">   weight    </w:t>
      </w:r>
      <w:r>
        <w:t xml:space="preserve">   bite    </w:t>
      </w:r>
      <w:r>
        <w:t xml:space="preserve">   lead    </w:t>
      </w:r>
      <w:r>
        <w:t xml:space="preserve">   breed    </w:t>
      </w:r>
      <w:r>
        <w:t xml:space="preserve">   selectbitch    </w:t>
      </w:r>
      <w:r>
        <w:t xml:space="preserve">   selectdog    </w:t>
      </w:r>
      <w:r>
        <w:t xml:space="preserve">   winnersbitch    </w:t>
      </w:r>
      <w:r>
        <w:t xml:space="preserve">   winnersdog    </w:t>
      </w:r>
      <w:r>
        <w:t xml:space="preserve">   bredby    </w:t>
      </w:r>
      <w:r>
        <w:t xml:space="preserve">   puppy    </w:t>
      </w:r>
      <w:r>
        <w:t xml:space="preserve">   veteran    </w:t>
      </w:r>
      <w:r>
        <w:t xml:space="preserve">   angle    </w:t>
      </w:r>
      <w:r>
        <w:t xml:space="preserve">   height    </w:t>
      </w:r>
      <w:r>
        <w:t xml:space="preserve">   nutrition    </w:t>
      </w:r>
      <w:r>
        <w:t xml:space="preserve">   muscle    </w:t>
      </w:r>
      <w:r>
        <w:t xml:space="preserve">   stack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Toy Fox Terrier</dc:title>
  <dcterms:created xsi:type="dcterms:W3CDTF">2021-10-11T01:05:59Z</dcterms:created>
  <dcterms:modified xsi:type="dcterms:W3CDTF">2021-10-11T01:05:59Z</dcterms:modified>
</cp:coreProperties>
</file>