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Confederacy    </w:t>
      </w:r>
      <w:r>
        <w:t xml:space="preserve">   Cowboy    </w:t>
      </w:r>
      <w:r>
        <w:t xml:space="preserve">   Government    </w:t>
      </w:r>
      <w:r>
        <w:t xml:space="preserve">   Homestead    </w:t>
      </w:r>
      <w:r>
        <w:t xml:space="preserve">   Immigrant    </w:t>
      </w:r>
      <w:r>
        <w:t xml:space="preserve">   Mormon    </w:t>
      </w:r>
      <w:r>
        <w:t xml:space="preserve">   Oregon    </w:t>
      </w:r>
      <w:r>
        <w:t xml:space="preserve">   Plains Indians    </w:t>
      </w:r>
      <w:r>
        <w:t xml:space="preserve">   Prospector    </w:t>
      </w:r>
      <w:r>
        <w:t xml:space="preserve">   Reservation    </w:t>
      </w:r>
      <w:r>
        <w:t xml:space="preserve">   Settler    </w:t>
      </w:r>
      <w:r>
        <w:t xml:space="preserve">   Trails    </w:t>
      </w:r>
      <w:r>
        <w:t xml:space="preserve">   War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West</dc:title>
  <dcterms:created xsi:type="dcterms:W3CDTF">2021-10-12T20:40:55Z</dcterms:created>
  <dcterms:modified xsi:type="dcterms:W3CDTF">2021-10-12T20:40:55Z</dcterms:modified>
</cp:coreProperties>
</file>