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West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Ghost Dance    </w:t>
      </w:r>
      <w:r>
        <w:t xml:space="preserve">   Johnson County War    </w:t>
      </w:r>
      <w:r>
        <w:t xml:space="preserve">   Joseph McCoy    </w:t>
      </w:r>
      <w:r>
        <w:t xml:space="preserve">   turkey red wheat    </w:t>
      </w:r>
      <w:r>
        <w:t xml:space="preserve">   Utah    </w:t>
      </w:r>
      <w:r>
        <w:t xml:space="preserve">   Brigham Young    </w:t>
      </w:r>
      <w:r>
        <w:t xml:space="preserve">   Joseph Smith    </w:t>
      </w:r>
      <w:r>
        <w:t xml:space="preserve">   mining    </w:t>
      </w:r>
      <w:r>
        <w:t xml:space="preserve">   fertile fringes    </w:t>
      </w:r>
      <w:r>
        <w:t xml:space="preserve">   wagons    </w:t>
      </w:r>
      <w:r>
        <w:t xml:space="preserve">   Manifest Destiny    </w:t>
      </w:r>
      <w:r>
        <w:t xml:space="preserve">   counting coup    </w:t>
      </w:r>
      <w:r>
        <w:t xml:space="preserve">   scalps    </w:t>
      </w:r>
      <w:r>
        <w:t xml:space="preserve">   buffalo    </w:t>
      </w:r>
      <w:r>
        <w:t xml:space="preserve">   Sioux    </w:t>
      </w:r>
      <w:r>
        <w:t xml:space="preserve">   tribe    </w:t>
      </w:r>
      <w:r>
        <w:t xml:space="preserve">   nation    </w:t>
      </w:r>
      <w:r>
        <w:t xml:space="preserve">   sod buster    </w:t>
      </w:r>
      <w:r>
        <w:t xml:space="preserve">   little bighorn    </w:t>
      </w:r>
      <w:r>
        <w:t xml:space="preserve">   sitting bull    </w:t>
      </w:r>
      <w:r>
        <w:t xml:space="preserve">   Indians    </w:t>
      </w:r>
      <w:r>
        <w:t xml:space="preserve">   west    </w:t>
      </w:r>
      <w:r>
        <w:t xml:space="preserve">   migration    </w:t>
      </w:r>
      <w:r>
        <w:t xml:space="preserve">   homesteaders    </w:t>
      </w:r>
      <w:r>
        <w:t xml:space="preserve">   tipi    </w:t>
      </w:r>
      <w:r>
        <w:t xml:space="preserve">   nomadic    </w:t>
      </w:r>
      <w:r>
        <w:t xml:space="preserve">   polygamy    </w:t>
      </w:r>
      <w:r>
        <w:t xml:space="preserve">   transcontinental railroad    </w:t>
      </w:r>
      <w:r>
        <w:t xml:space="preserve">   cowboy    </w:t>
      </w:r>
      <w:r>
        <w:t xml:space="preserve">   vigilante    </w:t>
      </w:r>
      <w:r>
        <w:t xml:space="preserve">   reservations    </w:t>
      </w:r>
      <w:r>
        <w:t xml:space="preserve">   California    </w:t>
      </w:r>
      <w:r>
        <w:t xml:space="preserve">   Mountain Men    </w:t>
      </w:r>
      <w:r>
        <w:t xml:space="preserve">   Mormons    </w:t>
      </w:r>
      <w:r>
        <w:t xml:space="preserve">   forty niners    </w:t>
      </w:r>
      <w:r>
        <w:t xml:space="preserve">   claim jumping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West Revision</dc:title>
  <dcterms:created xsi:type="dcterms:W3CDTF">2021-10-11T01:05:41Z</dcterms:created>
  <dcterms:modified xsi:type="dcterms:W3CDTF">2021-10-11T01:05:41Z</dcterms:modified>
</cp:coreProperties>
</file>