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and British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shopping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dustbin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and British English</dc:title>
  <dcterms:created xsi:type="dcterms:W3CDTF">2021-10-11T01:04:53Z</dcterms:created>
  <dcterms:modified xsi:type="dcterms:W3CDTF">2021-10-11T01:04:53Z</dcterms:modified>
</cp:coreProperties>
</file>