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Believed that they were all married to each other and the mother would only care for them until a toddler for they had to help each other grow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believed that there was only the joy  of this life and then we died and that was it nothing more nothing 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belief that people could rise above material things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believe to live your beliefs and you can turn the world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communities that pursed abstract spirituality and cooperative lifestyle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believed that each person had a sparkle of uniqueness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Their beliefs was that this was  a place for sins, corruption, diseases, and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believed that no one can escape their sinful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Believed in the 2nd Christ appearance and the 1st Utopian communities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believed that when nature does not reveal truth to man it’s revelations are pessimistic and soul crushing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She wrote short,thoughtful poems and they were only published after her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an essayist and believed in women's rights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were a community that believed in Christ, that the more you worked the more rewarded and to have multiple spouses is fine or even how it is supposed to be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arts</dc:title>
  <dcterms:created xsi:type="dcterms:W3CDTF">2021-10-11T01:03:56Z</dcterms:created>
  <dcterms:modified xsi:type="dcterms:W3CDTF">2021-10-11T01:03:56Z</dcterms:modified>
</cp:coreProperties>
</file>