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born Chinese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all the Chinese American stereotypes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Jin’s crush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Disapproves Jin and Amelia’s relationship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monkey 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Jin’s best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Monkey king disciple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American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Danny’s cousin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Creator of the universe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Chin-kee’s cousin </w:t>
            </w:r>
          </w:p>
        </w:tc>
      </w:tr>
    </w:tbl>
    <w:p>
      <w:pPr>
        <w:pStyle w:val="WordBankSmall"/>
      </w:pPr>
      <w:r>
        <w:t xml:space="preserve">   Sun Wukong    </w:t>
      </w:r>
      <w:r>
        <w:t xml:space="preserve">   Chin-Kee    </w:t>
      </w:r>
      <w:r>
        <w:t xml:space="preserve">   Tze-yo-tzuh    </w:t>
      </w:r>
      <w:r>
        <w:t xml:space="preserve">   Wong Lai-tsao    </w:t>
      </w:r>
      <w:r>
        <w:t xml:space="preserve">   Jin wang    </w:t>
      </w:r>
      <w:r>
        <w:t xml:space="preserve">   Amelia    </w:t>
      </w:r>
      <w:r>
        <w:t xml:space="preserve">   Wei-Chen sun    </w:t>
      </w:r>
      <w:r>
        <w:t xml:space="preserve">   Chin-kee    </w:t>
      </w:r>
      <w:r>
        <w:t xml:space="preserve">   Danny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born Chinese crossword </dc:title>
  <dcterms:created xsi:type="dcterms:W3CDTF">2021-10-11T01:04:23Z</dcterms:created>
  <dcterms:modified xsi:type="dcterms:W3CDTF">2021-10-11T01:04:23Z</dcterms:modified>
</cp:coreProperties>
</file>