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dust bowl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Snakes    </w:t>
      </w:r>
      <w:r>
        <w:t xml:space="preserve">   Chicago    </w:t>
      </w:r>
      <w:r>
        <w:t xml:space="preserve">   Washington    </w:t>
      </w:r>
      <w:r>
        <w:t xml:space="preserve">   Atlanta    </w:t>
      </w:r>
      <w:r>
        <w:t xml:space="preserve">   Boston    </w:t>
      </w:r>
      <w:r>
        <w:t xml:space="preserve">   Farmers    </w:t>
      </w:r>
      <w:r>
        <w:t xml:space="preserve">   Bugs    </w:t>
      </w:r>
      <w:r>
        <w:t xml:space="preserve">   Dust    </w:t>
      </w:r>
      <w:r>
        <w:t xml:space="preserve">   Storm    </w:t>
      </w:r>
      <w:r>
        <w:t xml:space="preserve">   Dirt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dust bowl</dc:title>
  <dcterms:created xsi:type="dcterms:W3CDTF">2021-10-11T01:03:52Z</dcterms:created>
  <dcterms:modified xsi:type="dcterms:W3CDTF">2021-10-11T01:03:52Z</dcterms:modified>
</cp:coreProperties>
</file>