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the New-York-Giants draft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team does tom brady play for?.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oldest quater back in the nfl currently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first overall pick in the 2020 NFL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won the first super 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is tom brady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the most recent superbowl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most valuble player in the 2019 super bowl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american football team has won the most super-bowls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quater back of the giants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history who was the best NFL running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won superbowl 46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last pick in the NFL draft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super bowl trophie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last pick in the 2020 draft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worst team in the NFL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month was this sport first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quater back of the 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this sport made?.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football</dc:title>
  <dcterms:created xsi:type="dcterms:W3CDTF">2021-10-11T01:05:08Z</dcterms:created>
  <dcterms:modified xsi:type="dcterms:W3CDTF">2021-10-11T01:05:08Z</dcterms:modified>
</cp:coreProperties>
</file>