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gov.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union or combination of people's, states, etc; alliance;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fundamental law of he Plymouth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government in which its functions and powers are prescribed and restricted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power or sovereignty held by a single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bill was a precursor to the American bill of right.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in 1215, it is the "great charter" of English liberties.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and independent power or authority in government as possessed or claimed by a state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all power is vested in a few persons or in a dominant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politically unified people occupying a definite territory.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in which on person has uncontrolled or unlimited authority over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gov. Terms </dc:title>
  <dcterms:created xsi:type="dcterms:W3CDTF">2021-10-11T01:03:45Z</dcterms:created>
  <dcterms:modified xsi:type="dcterms:W3CDTF">2021-10-11T01:03:45Z</dcterms:modified>
</cp:coreProperties>
</file>