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Proletariat    </w:t>
      </w:r>
      <w:r>
        <w:t xml:space="preserve">   Democracy    </w:t>
      </w:r>
      <w:r>
        <w:t xml:space="preserve">   Constitution    </w:t>
      </w:r>
      <w:r>
        <w:t xml:space="preserve">   Sovereignty    </w:t>
      </w:r>
      <w:r>
        <w:t xml:space="preserve">   State    </w:t>
      </w:r>
      <w:r>
        <w:t xml:space="preserve">   Communism    </w:t>
      </w:r>
      <w:r>
        <w:t xml:space="preserve">   Monarchy    </w:t>
      </w:r>
      <w:r>
        <w:t xml:space="preserve">   Social contract    </w:t>
      </w:r>
      <w:r>
        <w:t xml:space="preserve">   Country    </w:t>
      </w:r>
      <w:r>
        <w:t xml:space="preserve">   Government    </w:t>
      </w:r>
      <w:r>
        <w:t xml:space="preserve">   Socialism    </w:t>
      </w:r>
      <w:r>
        <w:t xml:space="preserve">   Economics    </w:t>
      </w:r>
      <w:r>
        <w:t xml:space="preserve">   Totalitarian    </w:t>
      </w:r>
      <w:r>
        <w:t xml:space="preserve">   Divine right    </w:t>
      </w:r>
      <w:r>
        <w:t xml:space="preserve">   Nation    </w:t>
      </w:r>
      <w:r>
        <w:t xml:space="preserve">   Anarchy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</dc:title>
  <dcterms:created xsi:type="dcterms:W3CDTF">2021-10-11T01:04:46Z</dcterms:created>
  <dcterms:modified xsi:type="dcterms:W3CDTF">2021-10-11T01:04:46Z</dcterms:modified>
</cp:coreProperties>
</file>