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the following strikes was ended by the intervention of federal troops because of threats to the delivery of the united states mail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united states policy is most closely associated with the annexation for  hawaii and the  philipppiness?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americans increasingly by their radio sets on credit during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religious freedom this freedom this family expects to find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belief in expansionism led to the building of the panama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Through these cooperatives farmers could do everthing EXCEPT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historians believe that the harsh terms found in the treaty of versailles helped lead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dawes act focused specifically on breaking up reservations by granting land allotments to individual american indians.which issue was cental to the dawes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acts restricted free speech and allowed  the government to arrest opponents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following nations was Not represented at the paris peace conference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motion picture to the use sound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African Americans who fled the violence on the reconstruction south in 1879 nd 1880 to start a new life in kansas were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mining "busts" boomtowns turned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harlem ranaissance refers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crossword puzzle</dc:title>
  <dcterms:created xsi:type="dcterms:W3CDTF">2021-10-11T01:04:35Z</dcterms:created>
  <dcterms:modified xsi:type="dcterms:W3CDTF">2021-10-11T01:04:35Z</dcterms:modified>
</cp:coreProperties>
</file>