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idols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did    </w:t>
      </w:r>
      <w:r>
        <w:t xml:space="preserve">   singer    </w:t>
      </w:r>
      <w:r>
        <w:t xml:space="preserve">   was    </w:t>
      </w:r>
      <w:r>
        <w:t xml:space="preserve">   celebrity    </w:t>
      </w:r>
      <w:r>
        <w:t xml:space="preserve">   idol    </w:t>
      </w:r>
      <w:r>
        <w:t xml:space="preserve">   what    </w:t>
      </w:r>
      <w:r>
        <w:t xml:space="preserve">   when    </w:t>
      </w:r>
      <w:r>
        <w:t xml:space="preserve">   where    </w:t>
      </w:r>
      <w:r>
        <w:t xml:space="preserve">   born    </w:t>
      </w:r>
      <w:r>
        <w:t xml:space="preserve">   actress    </w:t>
      </w:r>
      <w:r>
        <w:t xml:space="preserve">   famous    </w:t>
      </w:r>
      <w:r>
        <w:t xml:space="preserve">   die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idols</dc:title>
  <dcterms:created xsi:type="dcterms:W3CDTF">2021-10-12T13:54:09Z</dcterms:created>
  <dcterms:modified xsi:type="dcterms:W3CDTF">2021-10-12T13:54:09Z</dcterms:modified>
</cp:coreProperties>
</file>