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American imperialsm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another form of imperialism where dominant nations control weaker nations. This helps protect interest in that area.</w:t>
            </w:r>
          </w:p>
          <w:p>
            <w:pPr>
              <w:keepLines/>
              <w:pStyle w:val="CluesTiny"/>
            </w:pPr>
            <w:r>
              <w:rPr>
                <w:b w:val="true"/>
                <w:bCs w:val="true"/>
              </w:rPr>
              <w:t xml:space="preserve">5. </w:t>
            </w:r>
            <w:r>
              <w:t xml:space="preserve">the policy of extending a nation's authority over other countries by economic, political or military means.</w:t>
            </w:r>
          </w:p>
          <w:p>
            <w:pPr>
              <w:keepLines/>
              <w:pStyle w:val="CluesTiny"/>
            </w:pPr>
            <w:r>
              <w:rPr>
                <w:b w:val="true"/>
                <w:bCs w:val="true"/>
              </w:rPr>
              <w:t xml:space="preserve">6. </w:t>
            </w:r>
            <w:r>
              <w:t xml:space="preserve">leader of the rough rider</w:t>
            </w:r>
          </w:p>
          <w:p>
            <w:pPr>
              <w:keepLines/>
              <w:pStyle w:val="CluesTiny"/>
            </w:pPr>
            <w:r>
              <w:rPr>
                <w:b w:val="true"/>
                <w:bCs w:val="true"/>
              </w:rPr>
              <w:t xml:space="preserve">8. </w:t>
            </w:r>
            <w:r>
              <w:t xml:space="preserve">owner of plantation in Hawaii, overthrew Queen at time in Hawaii and became the President of the Hawaiian Public. Pushed for annexation.</w:t>
            </w:r>
          </w:p>
          <w:p>
            <w:pPr>
              <w:keepLines/>
              <w:pStyle w:val="CluesTiny"/>
            </w:pPr>
            <w:r>
              <w:rPr>
                <w:b w:val="true"/>
                <w:bCs w:val="true"/>
              </w:rPr>
              <w:t xml:space="preserve">10. </w:t>
            </w:r>
            <w:r>
              <w:t xml:space="preserve">promoted an expansion of the Navy. Made case before congress for more money to build the Navy</w:t>
            </w:r>
          </w:p>
          <w:p>
            <w:pPr>
              <w:keepLines/>
              <w:pStyle w:val="CluesTiny"/>
            </w:pPr>
            <w:r>
              <w:rPr>
                <w:b w:val="true"/>
                <w:bCs w:val="true"/>
              </w:rPr>
              <w:t xml:space="preserve">12. </w:t>
            </w:r>
            <w:r>
              <w:t xml:space="preserve">exaggerated form of journalism which helped rally American Support.</w:t>
            </w:r>
          </w:p>
          <w:p>
            <w:pPr>
              <w:keepLines/>
              <w:pStyle w:val="CluesTiny"/>
            </w:pPr>
            <w:r>
              <w:rPr>
                <w:b w:val="true"/>
                <w:bCs w:val="true"/>
              </w:rPr>
              <w:t xml:space="preserve">14. </w:t>
            </w:r>
            <w:r>
              <w:t xml:space="preserve">New Markets would increase trade which gave money, Military Strength improved power so we could compete with Britain and Germany, Cultural Superiority so we could spread our culture like religion, language and culture.</w:t>
            </w:r>
          </w:p>
          <w:p>
            <w:pPr>
              <w:keepLines/>
              <w:pStyle w:val="CluesTiny"/>
            </w:pPr>
            <w:r>
              <w:rPr>
                <w:b w:val="true"/>
                <w:bCs w:val="true"/>
              </w:rPr>
              <w:t xml:space="preserve">16. </w:t>
            </w:r>
            <w:r>
              <w:t xml:space="preserve">Queen of Hawaii during the overthrow by the Americans</w:t>
            </w:r>
          </w:p>
          <w:p>
            <w:pPr>
              <w:keepLines/>
              <w:pStyle w:val="CluesTiny"/>
            </w:pPr>
            <w:r>
              <w:rPr>
                <w:b w:val="true"/>
                <w:bCs w:val="true"/>
              </w:rPr>
              <w:t xml:space="preserve">17. </w:t>
            </w:r>
            <w:r>
              <w:t xml:space="preserve">Butcher Weyler. In control of Cuba and treated them terribly. Anyone who spoke out against him were killed.</w:t>
            </w:r>
          </w:p>
          <w:p>
            <w:pPr>
              <w:keepLines/>
              <w:pStyle w:val="CluesTiny"/>
            </w:pPr>
            <w:r>
              <w:rPr>
                <w:b w:val="true"/>
                <w:bCs w:val="true"/>
              </w:rPr>
              <w:t xml:space="preserve">18. </w:t>
            </w:r>
            <w:r>
              <w:t xml:space="preserve">signed in Paris by king George III, ended the revolutionary war</w:t>
            </w:r>
          </w:p>
          <w:p>
            <w:pPr>
              <w:keepLines/>
              <w:pStyle w:val="CluesTiny"/>
            </w:pPr>
            <w:r>
              <w:rPr>
                <w:b w:val="true"/>
                <w:bCs w:val="true"/>
              </w:rPr>
              <w:t xml:space="preserve">19. </w:t>
            </w:r>
            <w:r>
              <w:t xml:space="preserve">bought under Lincoln Presidency, bought from Russia and proved to be a good deal.</w:t>
            </w:r>
          </w:p>
        </w:tc>
        <w:tc>
          <w:p>
            <w:pPr>
              <w:pStyle w:val="CluesTiny"/>
            </w:pPr>
            <w:r>
              <w:rPr>
                <w:b w:val="true"/>
                <w:bCs w:val="true"/>
              </w:rPr>
              <w:t xml:space="preserve">Down</w:t>
            </w:r>
          </w:p>
          <w:p>
            <w:pPr>
              <w:keepLines/>
              <w:pStyle w:val="CluesTiny"/>
            </w:pPr>
            <w:r>
              <w:rPr>
                <w:b w:val="true"/>
                <w:bCs w:val="true"/>
              </w:rPr>
              <w:t xml:space="preserve">1. </w:t>
            </w:r>
            <w:r>
              <w:t xml:space="preserve">a volunteer cavalry regiment, commanded by Leonard Wood and Theodore Roosevelt, that served in the Spanish-American War.</w:t>
            </w:r>
          </w:p>
          <w:p>
            <w:pPr>
              <w:keepLines/>
              <w:pStyle w:val="CluesTiny"/>
            </w:pPr>
            <w:r>
              <w:rPr>
                <w:b w:val="true"/>
                <w:bCs w:val="true"/>
              </w:rPr>
              <w:t xml:space="preserve">2. </w:t>
            </w:r>
            <w:r>
              <w:t xml:space="preserve">military leader of American Navy, helped defeat the Spanish in the Philippines</w:t>
            </w:r>
          </w:p>
          <w:p>
            <w:pPr>
              <w:keepLines/>
              <w:pStyle w:val="CluesTiny"/>
            </w:pPr>
            <w:r>
              <w:rPr>
                <w:b w:val="true"/>
                <w:bCs w:val="true"/>
              </w:rPr>
              <w:t xml:space="preserve">4. </w:t>
            </w:r>
            <w:r>
              <w:t xml:space="preserve">letters sent by Secretary of State John Hay in 1899 to Europe asking the countries not to interfere with US trading rights in China.</w:t>
            </w:r>
          </w:p>
          <w:p>
            <w:pPr>
              <w:keepLines/>
              <w:pStyle w:val="CluesTiny"/>
            </w:pPr>
            <w:r>
              <w:rPr>
                <w:b w:val="true"/>
                <w:bCs w:val="true"/>
              </w:rPr>
              <w:t xml:space="preserve">7. </w:t>
            </w:r>
            <w:r>
              <w:t xml:space="preserve">Cuban poet/journalist, exiled into New York, a revolutionary, did not survive. Tried to cast out the spanish.</w:t>
            </w:r>
          </w:p>
          <w:p>
            <w:pPr>
              <w:keepLines/>
              <w:pStyle w:val="CluesTiny"/>
            </w:pPr>
            <w:r>
              <w:rPr>
                <w:b w:val="true"/>
                <w:bCs w:val="true"/>
              </w:rPr>
              <w:t xml:space="preserve">9. </w:t>
            </w:r>
            <w:r>
              <w:t xml:space="preserve">Led by Teddy Roosevelt, one of battles of Spanish American War. Battle against the Spanish.</w:t>
            </w:r>
          </w:p>
          <w:p>
            <w:pPr>
              <w:keepLines/>
              <w:pStyle w:val="CluesTiny"/>
            </w:pPr>
            <w:r>
              <w:rPr>
                <w:b w:val="true"/>
                <w:bCs w:val="true"/>
              </w:rPr>
              <w:t xml:space="preserve">11. </w:t>
            </w:r>
            <w:r>
              <w:t xml:space="preserve">ship blown up, the spanish were blamed. Increased tensions between Spanish and Americans</w:t>
            </w:r>
          </w:p>
          <w:p>
            <w:pPr>
              <w:keepLines/>
              <w:pStyle w:val="CluesTiny"/>
            </w:pPr>
            <w:r>
              <w:rPr>
                <w:b w:val="true"/>
                <w:bCs w:val="true"/>
              </w:rPr>
              <w:t xml:space="preserve">13. </w:t>
            </w:r>
            <w:r>
              <w:t xml:space="preserve">first battle of Spanish American War took place here.</w:t>
            </w:r>
          </w:p>
          <w:p>
            <w:pPr>
              <w:keepLines/>
              <w:pStyle w:val="CluesTiny"/>
            </w:pPr>
            <w:r>
              <w:rPr>
                <w:b w:val="true"/>
                <w:bCs w:val="true"/>
              </w:rPr>
              <w:t xml:space="preserve">15. </w:t>
            </w:r>
            <w:r>
              <w:t xml:space="preserve">U.S naval base built in Hawaii that got attacked by the Japanese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imperialsm</dc:title>
  <dcterms:created xsi:type="dcterms:W3CDTF">2021-10-11T01:04:49Z</dcterms:created>
  <dcterms:modified xsi:type="dcterms:W3CDTF">2021-10-11T01:04:49Z</dcterms:modified>
</cp:coreProperties>
</file>