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legion 100th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Membership drive held typically in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Auxiliary sponsored event for youth in the summer (for girls)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stand at attention with either your hand over your heart or Saluting while reciting this in front of 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holiday that happens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 that went from 1939-1945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Poem that mentions Poppies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that went from 1950-1953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Celebrating its 100th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way to dispose of 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Legion sponsored event for youth in the summer (for boys)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that went from 1914-1918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that went from 1959-1975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Holiday that happens in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 we help?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legion 100th Birthday</dc:title>
  <dcterms:created xsi:type="dcterms:W3CDTF">2021-10-11T01:05:27Z</dcterms:created>
  <dcterms:modified xsi:type="dcterms:W3CDTF">2021-10-11T01:05:27Z</dcterms:modified>
</cp:coreProperties>
</file>