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lit vocab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seemingly absurd or self-contradictory statement or proposition that when investigated or explained may prove to be well founded or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character is a person, animal, being, creature, or thing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washing oneself (often used for humorously formal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irrelevant or unrelated to the subject being dealt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proceeding in a gradual, subtle way, but with harmful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or tending to cause infectious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involving an amount of effort and difficulty that is oppressively burdensome.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or type of surroundings where something is positioned or where an event takes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greed for wealth or material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passed down through the generations by word of mouth that is not written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beautiful and, typically, delicate.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serious disagreement or argument, typically a protracted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events of a play, novel, movie, or similar work, devised and presented by the writer as an interrelated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arrangement of words and phrases to create well-formed sentences in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subject of a talk, a piece of writing, a person's thoughts, or an exhibition; a topic.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lit vocab #1</dc:title>
  <dcterms:created xsi:type="dcterms:W3CDTF">2021-10-11T01:05:43Z</dcterms:created>
  <dcterms:modified xsi:type="dcterms:W3CDTF">2021-10-11T01:05:43Z</dcterms:modified>
</cp:coreProperties>
</file>