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lit/comp week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an intense desire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despicable; morally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through and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offensiveness and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believing oneself to be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doubt, fear,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belief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campaigns for or against a specific cause by presenting information favorable to his/her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adopt ideas or culture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lasting forever; occurring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agitated or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hope, dream,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resentful and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of the belief life is meaningless and beliefs are pointless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lit/comp week 1 vocabulary</dc:title>
  <dcterms:created xsi:type="dcterms:W3CDTF">2021-10-11T01:05:39Z</dcterms:created>
  <dcterms:modified xsi:type="dcterms:W3CDTF">2021-10-11T01:05:39Z</dcterms:modified>
</cp:coreProperties>
</file>