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Button Gwinnett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&amp;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Three-Fifths Compromise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of Kettle Kreek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Proclamation of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Intolerable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Siege of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Royal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Treaty of 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</dc:title>
  <dcterms:created xsi:type="dcterms:W3CDTF">2021-10-11T01:06:00Z</dcterms:created>
  <dcterms:modified xsi:type="dcterms:W3CDTF">2021-10-11T01:06:00Z</dcterms:modified>
</cp:coreProperties>
</file>