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american colonist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Britain rule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supported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.what were the colonist get annoyed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americans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american army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the american revolution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leader of the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first battle of american revolution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american colonist given on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act caused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american colonist set up of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thing the colonist payed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american colonist forced to do with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american colonist declared their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.what party happened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American colonist want from Britain.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2021-10-11T01:05:17Z</dcterms:created>
  <dcterms:modified xsi:type="dcterms:W3CDTF">2021-10-11T01:05:17Z</dcterms:modified>
</cp:coreProperties>
</file>