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boston tea party    </w:t>
      </w:r>
      <w:r>
        <w:t xml:space="preserve">   egalitarianism    </w:t>
      </w:r>
      <w:r>
        <w:t xml:space="preserve">   martial law    </w:t>
      </w:r>
      <w:r>
        <w:t xml:space="preserve">   profiteering    </w:t>
      </w:r>
      <w:r>
        <w:t xml:space="preserve">   treaty of paris    </w:t>
      </w:r>
      <w:r>
        <w:t xml:space="preserve">   commites of correspond    </w:t>
      </w:r>
      <w:r>
        <w:t xml:space="preserve">   inflation    </w:t>
      </w:r>
      <w:r>
        <w:t xml:space="preserve">   minutemen    </w:t>
      </w:r>
      <w:r>
        <w:t xml:space="preserve">   second condinental    </w:t>
      </w:r>
      <w:r>
        <w:t xml:space="preserve">   samuel adams    </w:t>
      </w:r>
      <w:r>
        <w:t xml:space="preserve">   battle of trenton    </w:t>
      </w:r>
      <w:r>
        <w:t xml:space="preserve">   yorktown    </w:t>
      </w:r>
      <w:r>
        <w:t xml:space="preserve">   common sense    </w:t>
      </w:r>
      <w:r>
        <w:t xml:space="preserve">   intolerable acts    </w:t>
      </w:r>
      <w:r>
        <w:t xml:space="preserve">   olive branch    </w:t>
      </w:r>
      <w:r>
        <w:t xml:space="preserve">   stamp act    </w:t>
      </w:r>
      <w:r>
        <w:t xml:space="preserve">   king george    </w:t>
      </w:r>
      <w:r>
        <w:t xml:space="preserve">   saratoga    </w:t>
      </w:r>
      <w:r>
        <w:t xml:space="preserve">   fredick steuben    </w:t>
      </w:r>
      <w:r>
        <w:t xml:space="preserve">   boston masscare    </w:t>
      </w:r>
      <w:r>
        <w:t xml:space="preserve">   declaration    </w:t>
      </w:r>
      <w:r>
        <w:t xml:space="preserve">   loyalist    </w:t>
      </w:r>
      <w:r>
        <w:t xml:space="preserve">   loyalists    </w:t>
      </w:r>
      <w:r>
        <w:t xml:space="preserve">   patriots    </w:t>
      </w:r>
      <w:r>
        <w:t xml:space="preserve">   townshed acts    </w:t>
      </w:r>
      <w:r>
        <w:t xml:space="preserve">   thomas pain    </w:t>
      </w:r>
      <w:r>
        <w:t xml:space="preserve">   valley forge    </w:t>
      </w:r>
      <w:r>
        <w:t xml:space="preserve">   george washington    </w:t>
      </w:r>
      <w:r>
        <w:t xml:space="preserve">   Charles cornwallis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2021-10-11T01:06:47Z</dcterms:created>
  <dcterms:modified xsi:type="dcterms:W3CDTF">2021-10-11T01:06:47Z</dcterms:modified>
</cp:coreProperties>
</file>