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 citizens won their ____________ from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started to _______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has signed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Declaration of Independence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main rights american citizens have are life, love,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settled america are called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government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American flag do to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person that was against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someone that is loyal to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2021-10-11T01:06:11Z</dcterms:created>
  <dcterms:modified xsi:type="dcterms:W3CDTF">2021-10-11T01:06:11Z</dcterms:modified>
</cp:coreProperties>
</file>