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American revolution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</w:tbl>
    <w:p>
      <w:pPr>
        <w:pStyle w:val="WordBankLarge"/>
      </w:pPr>
      <w:r>
        <w:t xml:space="preserve">   treaty    </w:t>
      </w:r>
      <w:r>
        <w:t xml:space="preserve">   taxation    </w:t>
      </w:r>
      <w:r>
        <w:t xml:space="preserve">   revolution    </w:t>
      </w:r>
      <w:r>
        <w:t xml:space="preserve">   representation    </w:t>
      </w:r>
      <w:r>
        <w:t xml:space="preserve">   patriot    </w:t>
      </w:r>
      <w:r>
        <w:t xml:space="preserve">   loyalist    </w:t>
      </w:r>
      <w:r>
        <w:t xml:space="preserve">   liberty    </w:t>
      </w:r>
      <w:r>
        <w:t xml:space="preserve">   independence    </w:t>
      </w:r>
      <w:r>
        <w:t xml:space="preserve">   Congress    </w:t>
      </w:r>
      <w:r>
        <w:t xml:space="preserve">   colonist    </w:t>
      </w:r>
      <w:r>
        <w:t xml:space="preserve">   boycott    </w:t>
      </w:r>
      <w:r>
        <w:t xml:space="preserve">   Amendment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American revolution </dc:title>
  <dcterms:created xsi:type="dcterms:W3CDTF">2021-10-11T01:06:54Z</dcterms:created>
  <dcterms:modified xsi:type="dcterms:W3CDTF">2021-10-11T01:06:54Z</dcterms:modified>
</cp:coreProperties>
</file>