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armed conflict between different nations or states or different groups within a nation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an elected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taxes passed by Parliament in 1767 for goods brought into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groups of colonists who organized themselves to protest against the British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American colonist who supported the fight for independence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served in the Second Continental Congress and helped draft the Declaration of Independence in 1776. He also negotiated the 1783 Treaty of Paris that ended the Revolutionary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the American Revolution, he led the colonial forces to victory over the British and became a national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colonist who supported Great Britain in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indiscriminate and brutal slaughter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refuse to do business or have contact with a person, group, country, or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2021-10-11T01:06:20Z</dcterms:created>
  <dcterms:modified xsi:type="dcterms:W3CDTF">2021-10-11T01:06:20Z</dcterms:modified>
</cp:coreProperties>
</file>