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American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provided food and shelter to the british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dumped tea in harbor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____________for the colonists is to break away from english crown.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written document between king john and nobles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_________ crossed the harbor and charged up the hill.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placed taxes on foreign sugar, attempt to stop smuggling.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Ended the french and indian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punished the colonists for dumping the 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______movement that reason and science should be used in all areas.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Continental congress approved ________to command the continental army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tax on printed paper.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violent incident between the british soldiers and american colonists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indirect taxes on tea ,glass, and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  law making body includeshouse of lords and common sense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"life,liberty,and property"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 </dc:title>
  <dcterms:created xsi:type="dcterms:W3CDTF">2021-10-11T01:05:14Z</dcterms:created>
  <dcterms:modified xsi:type="dcterms:W3CDTF">2021-10-11T01:05:14Z</dcterms:modified>
</cp:coreProperties>
</file>