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document that stated that men are all created equal and declared are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of the British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treaty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where General Cornwallis surrenders to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where the first shot was fired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person that had an idea of natural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idea was that people where blinded by a social contract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Punished colonists for throwing tea into the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help warn the minutemen in the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Americans dressed as natives and threw tea off the ship and chanted “no taxation without representation”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most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wrote the common sense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idea was to separate the powers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violent break out between the British soldiers and the colonists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2021-10-11T01:05:20Z</dcterms:created>
  <dcterms:modified xsi:type="dcterms:W3CDTF">2021-10-11T01:05:20Z</dcterms:modified>
</cp:coreProperties>
</file>