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colonist who supported the British side during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soldier that served in the revolutionary war and was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Thomas Jefferson wrote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slave who fought against the British in the American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that made colonist pay a tax on everything they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died in a gun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colonist that was against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loyal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proclamation issued after the french and Indian war that did not let people cross over the Appalachian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 result for second continental congress definitionwww.khanacademy.org The Second Continental Congress was a convention of people from all the Thirteen Colonies that started meeting in the spring of 1775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passed that punished colonist for protest's like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second battle of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required colonists to provide food and housing for any British soldier in the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youngest member from Georgia to sign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major encounter in the back country of Georgia during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by the world as the seven years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patriot that killed British men that came into her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 signer of the United States Declaration of Independence as a representative of Georgia. Hall County is named after 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2021-10-11T01:04:54Z</dcterms:created>
  <dcterms:modified xsi:type="dcterms:W3CDTF">2021-10-11T01:04:54Z</dcterms:modified>
</cp:coreProperties>
</file>