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American revolution causes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responsible for the tea party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prevents Georgia colonists from settling west to the Appalachian mountains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the Virginia governor send to fort necessity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Britain have that was better than France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both sides had allies with who?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first tax imposed on the colonists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both sides claim?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the leader of the secret group, the sons of liberty?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Britain send to take care of the violence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the countries both fear the other would have more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France and great Britain want?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did france have that was stronger than the british?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revolution causes </dc:title>
  <dcterms:created xsi:type="dcterms:W3CDTF">2021-10-16T03:44:23Z</dcterms:created>
  <dcterms:modified xsi:type="dcterms:W3CDTF">2021-10-16T03:44:23Z</dcterms:modified>
</cp:coreProperties>
</file>