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they send to fort necessity?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had to put stamps on things what act was that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 Adams and __________ were the leaders of a secret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put tax on tea what act was thst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people  Disguised as Indian's threw tea into the ocean what is this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battle between the colonists and the red coats and the colonists won?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die during the Boston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civilians were killed what is this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French and Indian war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sons of liberty disguise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caused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colonists start to do when the stamp act happened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people do to not pay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were in det so they put a _____ on the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colonists dump in the ocean?</w:t>
            </w:r>
          </w:p>
        </w:tc>
      </w:tr>
    </w:tbl>
    <w:p>
      <w:pPr>
        <w:pStyle w:val="WordBankLarge"/>
      </w:pPr>
      <w:r>
        <w:t xml:space="preserve">   France and England     </w:t>
      </w:r>
      <w:r>
        <w:t xml:space="preserve">   Battle of Lexington and concord    </w:t>
      </w:r>
      <w:r>
        <w:t xml:space="preserve">   Stamp act    </w:t>
      </w:r>
      <w:r>
        <w:t xml:space="preserve">   Boston massacre     </w:t>
      </w:r>
      <w:r>
        <w:t xml:space="preserve">   Tea act    </w:t>
      </w:r>
      <w:r>
        <w:t xml:space="preserve">   Boston tea party     </w:t>
      </w:r>
      <w:r>
        <w:t xml:space="preserve">   John Adams     </w:t>
      </w:r>
      <w:r>
        <w:t xml:space="preserve">   Smuggle    </w:t>
      </w:r>
      <w:r>
        <w:t xml:space="preserve">   Land    </w:t>
      </w:r>
      <w:r>
        <w:t xml:space="preserve">   Tax    </w:t>
      </w:r>
      <w:r>
        <w:t xml:space="preserve">   Indian's     </w:t>
      </w:r>
      <w:r>
        <w:t xml:space="preserve">   Five    </w:t>
      </w:r>
      <w:r>
        <w:t xml:space="preserve">   Boycott    </w:t>
      </w:r>
      <w:r>
        <w:t xml:space="preserve">   George Washington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puzzle </dc:title>
  <dcterms:created xsi:type="dcterms:W3CDTF">2021-10-11T01:06:11Z</dcterms:created>
  <dcterms:modified xsi:type="dcterms:W3CDTF">2021-10-11T01:06:11Z</dcterms:modified>
</cp:coreProperties>
</file>