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American revolution terms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Thomas Jefferson    </w:t>
      </w:r>
      <w:r>
        <w:t xml:space="preserve">   Samuel Adams    </w:t>
      </w:r>
      <w:r>
        <w:t xml:space="preserve">   George Washington    </w:t>
      </w:r>
      <w:r>
        <w:t xml:space="preserve">   Valley forge    </w:t>
      </w:r>
      <w:r>
        <w:t xml:space="preserve">   Continental Congress    </w:t>
      </w:r>
      <w:r>
        <w:t xml:space="preserve">   Shays rebellion    </w:t>
      </w:r>
      <w:r>
        <w:t xml:space="preserve">   Daughters of liberty    </w:t>
      </w:r>
      <w:r>
        <w:t xml:space="preserve">   Sons of liberty    </w:t>
      </w:r>
      <w:r>
        <w:t xml:space="preserve">   Concord    </w:t>
      </w:r>
      <w:r>
        <w:t xml:space="preserve">   Lexington    </w:t>
      </w:r>
      <w:r>
        <w:t xml:space="preserve">   Minuteman    </w:t>
      </w:r>
      <w:r>
        <w:t xml:space="preserve">   Rebel    </w:t>
      </w:r>
      <w:r>
        <w:t xml:space="preserve">   Cannon    </w:t>
      </w:r>
      <w:r>
        <w:t xml:space="preserve">   Musket    </w:t>
      </w:r>
      <w:r>
        <w:t xml:space="preserve">   Tories    </w:t>
      </w:r>
      <w:r>
        <w:t xml:space="preserve">   whigs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American revolution terms </dc:title>
  <dcterms:created xsi:type="dcterms:W3CDTF">2021-10-11T01:05:29Z</dcterms:created>
  <dcterms:modified xsi:type="dcterms:W3CDTF">2021-10-11T01:05:29Z</dcterms:modified>
</cp:coreProperties>
</file>