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Tallest dam in the USA, in the state of California (8,3);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Bridge crossing a body of water to link Metairie in New Orleans with the town of Mandeville, third word (8);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on which the ill-fated Empress of Ireland sank, forms much of the border between the USA and Canada (2,8);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that forms much of the border between the USA and Mexico (3,6);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to spell American river that flows through New Orleans (11);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Bridge crossing a body of water to link Metairie in New Orleans with the town of Mandeville, second word (13);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Tributary of the river that passes though Washington (10);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River in eastern Massachusetts that empties into the Atlantic Ocean and Boston (7,5);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hydroelectric construction on the Colorado river (6,3);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retaining structure built in northern Arizona, on the Colorado River (4,6,3);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city of Chicago sits on the edge of this lake (8);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River which starts in Canada and flows through Alaska to empty into the Bering sea (5);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Colorado river flows into this large bay (4,2,10);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river forms part of the border between the states of Mississippi and Louisiana (5,5);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river in the USA (8);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that runs through New York (6);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river forms part of the border between Texas and Louisiana (6);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on the USA / Canada border with famous waterfalls (7);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Bridge crossing a body of water to link Metairie in New Orleans with the town of Mandeville, first word (4);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suspension bridge in the USA, connects upper and lower peninsulas of lake Michigan (8,6);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Brooklyn bridge crossed this river (4,5);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tributary of the Columbia River in the Pacific Northwest region of the USA (5);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River that passes through the city of Washington (7);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Columbia River forms most of the Border between Washington and which other American state (6);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rivers</dc:title>
  <dcterms:created xsi:type="dcterms:W3CDTF">2021-10-11T01:06:49Z</dcterms:created>
  <dcterms:modified xsi:type="dcterms:W3CDTF">2021-10-11T01:06:49Z</dcterms:modified>
</cp:coreProperties>
</file>