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romanticism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Append or add as an extra or subordinate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or together in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 of industries in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to new place or establishment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southern states of the us in which slavery was legal Before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confirming to accepted standards of morality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cultivated land or the cultivation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Emphasis on the maximizing of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favors the abolition of a practice or institution, especially captial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independent and self reliant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the us in which slavery was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or process of being set free from legal, social, or political restrictions; liberation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or duty to be paid on a particular class of imports or exports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romanticism</dc:title>
  <dcterms:created xsi:type="dcterms:W3CDTF">2021-10-11T01:05:55Z</dcterms:created>
  <dcterms:modified xsi:type="dcterms:W3CDTF">2021-10-11T01:05:55Z</dcterms:modified>
</cp:coreProperties>
</file>