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sniper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that is used on a gun at night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do something extremely easy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Public school gives students these all the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have this when the are really mad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Thinks this could give you good or bad luck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have something balanced on both sides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hold on to something hard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someone does without thinking about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Going back to your original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Someone that is extremely mean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Is a hard way to stir a substance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Doctors perform these all the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Military people rotate every 6 months depending on their unit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take in account for the extra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staying the same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people mainly believe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who are in the real-estate do this a lot to houses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have your area extremely neat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Little kids use this skill a lot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cops catch people doing things wrong all the time</w:t>
            </w:r>
          </w:p>
        </w:tc>
      </w:tr>
    </w:tbl>
    <w:p>
      <w:pPr>
        <w:pStyle w:val="WordBankLarge"/>
      </w:pPr>
      <w:r>
        <w:t xml:space="preserve">   Philosophy     </w:t>
      </w:r>
      <w:r>
        <w:t xml:space="preserve">   Despicable     </w:t>
      </w:r>
      <w:r>
        <w:t xml:space="preserve">   Bureaucracy     </w:t>
      </w:r>
      <w:r>
        <w:t xml:space="preserve">   Imagination     </w:t>
      </w:r>
      <w:r>
        <w:t xml:space="preserve">   Churning     </w:t>
      </w:r>
      <w:r>
        <w:t xml:space="preserve">   Cakewalk     </w:t>
      </w:r>
      <w:r>
        <w:t xml:space="preserve">   Equalized     </w:t>
      </w:r>
      <w:r>
        <w:t xml:space="preserve">   Nabbed     </w:t>
      </w:r>
      <w:r>
        <w:t xml:space="preserve">   Demolition     </w:t>
      </w:r>
      <w:r>
        <w:t xml:space="preserve">   Aggression     </w:t>
      </w:r>
      <w:r>
        <w:t xml:space="preserve">   Deployment     </w:t>
      </w:r>
      <w:r>
        <w:t xml:space="preserve">   Naturally     </w:t>
      </w:r>
      <w:r>
        <w:t xml:space="preserve">   Operation     </w:t>
      </w:r>
      <w:r>
        <w:t xml:space="preserve">   Clamped     </w:t>
      </w:r>
      <w:r>
        <w:t xml:space="preserve">   Opportunity     </w:t>
      </w:r>
      <w:r>
        <w:t xml:space="preserve">   Platoon     </w:t>
      </w:r>
      <w:r>
        <w:t xml:space="preserve">   Inconsistencies     </w:t>
      </w:r>
      <w:r>
        <w:t xml:space="preserve">   Superstitious     </w:t>
      </w:r>
      <w:r>
        <w:t xml:space="preserve">   Nightforce     </w:t>
      </w:r>
      <w:r>
        <w:t xml:space="preserve">   Compensate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sniper </dc:title>
  <dcterms:created xsi:type="dcterms:W3CDTF">2021-10-12T20:20:25Z</dcterms:created>
  <dcterms:modified xsi:type="dcterms:W3CDTF">2021-10-12T20:20:25Z</dcterms:modified>
</cp:coreProperties>
</file>