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American sniper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Training    </w:t>
      </w:r>
      <w:r>
        <w:t xml:space="preserve">   Navy seals    </w:t>
      </w:r>
      <w:r>
        <w:t xml:space="preserve">   Odessa    </w:t>
      </w:r>
      <w:r>
        <w:t xml:space="preserve">   Tours    </w:t>
      </w:r>
      <w:r>
        <w:t xml:space="preserve">   Phone     </w:t>
      </w:r>
      <w:r>
        <w:t xml:space="preserve">   Letter     </w:t>
      </w:r>
      <w:r>
        <w:t xml:space="preserve">   Family     </w:t>
      </w:r>
      <w:r>
        <w:t xml:space="preserve">   Rifle    </w:t>
      </w:r>
      <w:r>
        <w:t xml:space="preserve">   Sniper    </w:t>
      </w:r>
      <w:r>
        <w:t xml:space="preserve">   Afgahnestan     </w:t>
      </w:r>
      <w:r>
        <w:t xml:space="preserve">   Angel    </w:t>
      </w:r>
      <w:r>
        <w:t xml:space="preserve">   Bubba    </w:t>
      </w:r>
      <w:r>
        <w:t xml:space="preserve">   Taya    </w:t>
      </w:r>
      <w:r>
        <w:t xml:space="preserve">   American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sniper</dc:title>
  <dcterms:created xsi:type="dcterms:W3CDTF">2021-10-11T01:05:15Z</dcterms:created>
  <dcterms:modified xsi:type="dcterms:W3CDTF">2021-10-11T01:05:15Z</dcterms:modified>
</cp:coreProperties>
</file>