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society in 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big beautiful city ,high income and respect for religion attracts you it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came from Southern and eastern poland,italy and austria were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it called when late in the nineteenth century European immigrants flooded American cities in search if work and places to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granted immediate US citizenship to Native american indians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political machines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that are born here or are native to the united states were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places where immigrants would live,stay close to their relatives or native people was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act that first restricted Asians to immigrate to the United states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federal act that abolished native american Indian tribes and granted then land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population, mostly of where people live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granted people 160 acres of land for crops and after 5 years,if succesful they would own the land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gold rush of alaska and canada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like poverty ,or no respect for religion make you wanna leave ,it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movement from countryside towns to cities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were the places where families were put and often had to share one toiled with other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taking land of native indians vs technology advanced ppl seen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learning english,the clothes style and adapting to the united states was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native americans tribe summit smaller lands to federal authority was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area were the native indians a large herds of buffalos live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line that supposably seperated Native Americans with other more technology advanced people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in transition</dc:title>
  <dcterms:created xsi:type="dcterms:W3CDTF">2021-10-11T01:05:50Z</dcterms:created>
  <dcterms:modified xsi:type="dcterms:W3CDTF">2021-10-11T01:05:50Z</dcterms:modified>
</cp:coreProperties>
</file>