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symbols and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Veterans Day    </w:t>
      </w:r>
      <w:r>
        <w:t xml:space="preserve">   Juneteenth Day    </w:t>
      </w:r>
      <w:r>
        <w:t xml:space="preserve">   Memorial Day    </w:t>
      </w:r>
      <w:r>
        <w:t xml:space="preserve">   Independence Day    </w:t>
      </w:r>
      <w:r>
        <w:t xml:space="preserve">   celebration    </w:t>
      </w:r>
      <w:r>
        <w:t xml:space="preserve">   Liberty    </w:t>
      </w:r>
      <w:r>
        <w:t xml:space="preserve">   symbol    </w:t>
      </w:r>
      <w:r>
        <w:t xml:space="preserve">   Immigrant    </w:t>
      </w:r>
      <w:r>
        <w:t xml:space="preserve">   Statue of Liberty    </w:t>
      </w:r>
      <w:r>
        <w:t xml:space="preserve">   American Revolution    </w:t>
      </w:r>
      <w:r>
        <w:t xml:space="preserve">   Cesar Chavez    </w:t>
      </w:r>
      <w:r>
        <w:t xml:space="preserve">   Chief Joseph    </w:t>
      </w:r>
      <w:r>
        <w:t xml:space="preserve">   Theodore Roosevelt    </w:t>
      </w:r>
      <w:r>
        <w:t xml:space="preserve">   Liberty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symbols and celebrations</dc:title>
  <dcterms:created xsi:type="dcterms:W3CDTF">2021-10-11T01:05:11Z</dcterms:created>
  <dcterms:modified xsi:type="dcterms:W3CDTF">2021-10-11T01:05:11Z</dcterms:modified>
</cp:coreProperties>
</file>