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vs British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solicitor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eraser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motorway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faucet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curtains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wrench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rubber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sweets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autumn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vs British English</dc:title>
  <dcterms:created xsi:type="dcterms:W3CDTF">2021-10-12T20:36:58Z</dcterms:created>
  <dcterms:modified xsi:type="dcterms:W3CDTF">2021-10-12T20:36:58Z</dcterms:modified>
</cp:coreProperties>
</file>