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Americans with Disabilities Act Observance  Day Event</w:t>
      </w:r>
    </w:p>
    <w:p>
      <w:pPr>
        <w:pStyle w:val="Questions"/>
      </w:pPr>
      <w:r>
        <w:t xml:space="preserve">1. IBLESISDTAII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EYALR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DRHA FO IEHGANR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SLAYIULV PARMDIEI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LNMEOTYMEP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ONNOAMMSCTIUIC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RSNBLEEAOA MDCAOITOASOMNC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EAULQ PMMNLOEEYT TOURPPTONYI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HRBINAEOTAITI CAT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TEH LWA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Americans with Disabilities Act Observance  Day Event</dc:title>
  <dcterms:created xsi:type="dcterms:W3CDTF">2021-10-11T01:06:31Z</dcterms:created>
  <dcterms:modified xsi:type="dcterms:W3CDTF">2021-10-11T01:06:31Z</dcterms:modified>
</cp:coreProperties>
</file>