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system of laws governed the economic operations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artificial bank of soil made as a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method used by the Incas and other ancient Andean cultures to keep records and communicate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Mesoamerican civilization noted for its hieroglyphic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gift-giving feast practiced by indigenous peoples of the Pacific Northwest Coast of Canada and the United States,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and best-known great house built  between AD 828 and 1126.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Mexica culture that flourished in central Mexico in the post-classic period from 1300 to 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room used by Puebloans for religious rituals and political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material made from earth and other organic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twenty provinces of the Ancash Region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Recognized as the Six Nations at Albany, New York in 1722.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largest empire in pre-Columbian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Mesoamerican agriculture which used small, rectangular areas to grow crops on shallow lake beds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 villages built in the sides of cliffs in southwestern Colorado.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culturally similar indigenous peoples inhabiting the Arctic regions of Greenland, Canada and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Incan citadel set high in the Andes Mountains in Peru, above the Urubamba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grain plant first domesticated by indigenous peoples in southern Mexico about 10,000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earliest known major civilization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civilization that flourished in northern Peru  from about 100 to 700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four major cultures of the American Southwest and northern Mexico in Southwestern archaeology.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large Mexica city-state on an island in Lake Texcoco in the Valley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stone or wooden slab erected in the ancient world as a monument.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in a strategic position near the confluence of the Mississippi, Missouri and Illinois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clan that constituted the basic socioeconomic unit of Inca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city in southeastern Peru, near the Urubamba Valley of the Andes mountain range</w:t>
            </w:r>
          </w:p>
        </w:tc>
      </w:tr>
    </w:tbl>
    <w:p>
      <w:pPr>
        <w:pStyle w:val="WordBankLarge"/>
      </w:pPr>
      <w:r>
        <w:t xml:space="preserve">   Iroquois League    </w:t>
      </w:r>
      <w:r>
        <w:t xml:space="preserve">   Hohokam    </w:t>
      </w:r>
      <w:r>
        <w:t xml:space="preserve">   Chinampas    </w:t>
      </w:r>
      <w:r>
        <w:t xml:space="preserve">   Earthworks    </w:t>
      </w:r>
      <w:r>
        <w:t xml:space="preserve">   Olmecs    </w:t>
      </w:r>
      <w:r>
        <w:t xml:space="preserve">   Maya    </w:t>
      </w:r>
      <w:r>
        <w:t xml:space="preserve">   Aztec    </w:t>
      </w:r>
      <w:r>
        <w:t xml:space="preserve">   inca    </w:t>
      </w:r>
      <w:r>
        <w:t xml:space="preserve">   ayllu    </w:t>
      </w:r>
      <w:r>
        <w:t xml:space="preserve">   tribute    </w:t>
      </w:r>
      <w:r>
        <w:t xml:space="preserve">   Stela    </w:t>
      </w:r>
      <w:r>
        <w:t xml:space="preserve">   kivas    </w:t>
      </w:r>
      <w:r>
        <w:t xml:space="preserve">   Cahokia    </w:t>
      </w:r>
      <w:r>
        <w:t xml:space="preserve">   POTLATCH    </w:t>
      </w:r>
      <w:r>
        <w:t xml:space="preserve">   pueblo bonito    </w:t>
      </w:r>
      <w:r>
        <w:t xml:space="preserve">   maize    </w:t>
      </w:r>
      <w:r>
        <w:t xml:space="preserve">   machu picchu    </w:t>
      </w:r>
      <w:r>
        <w:t xml:space="preserve">   huari    </w:t>
      </w:r>
      <w:r>
        <w:t xml:space="preserve">   inuit    </w:t>
      </w:r>
      <w:r>
        <w:t xml:space="preserve">   cuzco    </w:t>
      </w:r>
      <w:r>
        <w:t xml:space="preserve">   adobe    </w:t>
      </w:r>
      <w:r>
        <w:t xml:space="preserve">   moche    </w:t>
      </w:r>
      <w:r>
        <w:t xml:space="preserve">   mesa Verde    </w:t>
      </w:r>
      <w:r>
        <w:t xml:space="preserve">   tenochtitlan    </w:t>
      </w:r>
      <w:r>
        <w:t xml:space="preserve">   quipu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Crossword</dc:title>
  <dcterms:created xsi:type="dcterms:W3CDTF">2021-10-11T01:03:40Z</dcterms:created>
  <dcterms:modified xsi:type="dcterms:W3CDTF">2021-10-11T01:03:40Z</dcterms:modified>
</cp:coreProperties>
</file>