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America's Deadliest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to completely change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to shake up or move around quickly?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to get back something that belongs to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to eat up quickly or move around roughly?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likely to be a certian 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silly or ridiculous?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who moves to another country to live there?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to say what will happen in the future?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a sudden, strong rush?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the pieces of something that has been broken or destroyed?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Deadliest Disaster</dc:title>
  <dcterms:created xsi:type="dcterms:W3CDTF">2021-10-11T01:04:03Z</dcterms:created>
  <dcterms:modified xsi:type="dcterms:W3CDTF">2021-10-11T01:04:03Z</dcterms:modified>
</cp:coreProperties>
</file>